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94B66" w:rsidRPr="00AB71BA" w:rsidRDefault="00000000">
      <w:pPr>
        <w:jc w:val="center"/>
        <w:rPr>
          <w:lang w:val="it-IT"/>
        </w:rPr>
      </w:pPr>
      <w:r w:rsidRPr="00AB71BA">
        <w:rPr>
          <w:b/>
          <w:lang w:val="it-IT"/>
        </w:rPr>
        <w:t>DICHIARAZIONE PERSONALE PER USUFRUIRE DELLA PRECEDENZA DI CUI ALL’ART. 33, COMMI 5 E 7 DELLA LEGGE 104/1992</w:t>
      </w:r>
    </w:p>
    <w:p w:rsidR="00194B66" w:rsidRPr="00AB71BA" w:rsidRDefault="00194B66">
      <w:pPr>
        <w:rPr>
          <w:lang w:val="it-IT"/>
        </w:rPr>
      </w:pPr>
    </w:p>
    <w:p w:rsidR="00194B66" w:rsidRPr="00AB71BA" w:rsidRDefault="00000000">
      <w:pPr>
        <w:rPr>
          <w:lang w:val="it-IT"/>
        </w:rPr>
      </w:pPr>
      <w:r w:rsidRPr="00AB71BA">
        <w:rPr>
          <w:lang w:val="it-IT"/>
        </w:rPr>
        <w:t xml:space="preserve">Il/La </w:t>
      </w:r>
      <w:proofErr w:type="spellStart"/>
      <w:r w:rsidRPr="00AB71BA">
        <w:rPr>
          <w:lang w:val="it-IT"/>
        </w:rPr>
        <w:t>sottoscritt</w:t>
      </w:r>
      <w:proofErr w:type="spellEnd"/>
      <w:r w:rsidRPr="00AB71BA">
        <w:rPr>
          <w:lang w:val="it-IT"/>
        </w:rPr>
        <w:t>__ _____________________________________,</w:t>
      </w:r>
      <w:r w:rsidR="00AB71BA" w:rsidRPr="00AB71BA">
        <w:rPr>
          <w:lang w:val="it-IT"/>
        </w:rPr>
        <w:t xml:space="preserve"> </w:t>
      </w:r>
      <w:proofErr w:type="spellStart"/>
      <w:r w:rsidRPr="00AB71BA">
        <w:rPr>
          <w:lang w:val="it-IT"/>
        </w:rPr>
        <w:t>nat</w:t>
      </w:r>
      <w:proofErr w:type="spellEnd"/>
      <w:r w:rsidRPr="00AB71BA">
        <w:rPr>
          <w:lang w:val="it-IT"/>
        </w:rPr>
        <w:t>__ a _____________ il __________,</w:t>
      </w:r>
      <w:r w:rsidR="00AB71BA">
        <w:rPr>
          <w:lang w:val="it-IT"/>
        </w:rPr>
        <w:t xml:space="preserve"> </w:t>
      </w:r>
      <w:r w:rsidRPr="00AB71BA">
        <w:rPr>
          <w:lang w:val="it-IT"/>
        </w:rPr>
        <w:t>residente in __________________________________________</w:t>
      </w:r>
      <w:r w:rsidR="00AB71BA">
        <w:rPr>
          <w:lang w:val="it-IT"/>
        </w:rPr>
        <w:t xml:space="preserve"> </w:t>
      </w:r>
      <w:r w:rsidRPr="00AB71BA">
        <w:rPr>
          <w:lang w:val="it-IT"/>
        </w:rPr>
        <w:t>, C.F. _______________________________________,</w:t>
      </w:r>
    </w:p>
    <w:p w:rsidR="00194B66" w:rsidRPr="00AB71BA" w:rsidRDefault="00000000">
      <w:pPr>
        <w:rPr>
          <w:lang w:val="it-IT"/>
        </w:rPr>
      </w:pPr>
      <w:r w:rsidRPr="00AB71BA">
        <w:rPr>
          <w:lang w:val="it-IT"/>
        </w:rPr>
        <w:t>in servizio presso l’Istituzione Scolastica ________________________________________,</w:t>
      </w:r>
    </w:p>
    <w:p w:rsidR="00194B66" w:rsidRPr="00AB71BA" w:rsidRDefault="00194B66">
      <w:pPr>
        <w:rPr>
          <w:lang w:val="it-IT"/>
        </w:rPr>
      </w:pPr>
    </w:p>
    <w:p w:rsidR="00AB71BA" w:rsidRDefault="00000000" w:rsidP="00AB71BA">
      <w:pPr>
        <w:jc w:val="center"/>
        <w:rPr>
          <w:lang w:val="it-IT"/>
        </w:rPr>
      </w:pPr>
      <w:r w:rsidRPr="00AB71BA">
        <w:rPr>
          <w:lang w:val="it-IT"/>
        </w:rPr>
        <w:t xml:space="preserve">chiede </w:t>
      </w:r>
    </w:p>
    <w:p w:rsidR="00194B66" w:rsidRPr="00AB71BA" w:rsidRDefault="00000000" w:rsidP="00AB71BA">
      <w:pPr>
        <w:jc w:val="both"/>
        <w:rPr>
          <w:lang w:val="it-IT"/>
        </w:rPr>
      </w:pPr>
      <w:r w:rsidRPr="00AB71BA">
        <w:rPr>
          <w:lang w:val="it-IT"/>
        </w:rPr>
        <w:t xml:space="preserve">di usufruire della precedenza prevista dall’art. 33, commi 5 e 7, della Legge 104/92 nell’ambito della domanda di mobilità/assegnazione provvisoria per </w:t>
      </w:r>
      <w:proofErr w:type="spellStart"/>
      <w:r w:rsidRPr="00AB71BA">
        <w:rPr>
          <w:lang w:val="it-IT"/>
        </w:rPr>
        <w:t>l’a.s.</w:t>
      </w:r>
      <w:proofErr w:type="spellEnd"/>
      <w:r w:rsidRPr="00AB71BA">
        <w:rPr>
          <w:lang w:val="it-IT"/>
        </w:rPr>
        <w:t> </w:t>
      </w:r>
      <w:r w:rsidR="003D3C93">
        <w:rPr>
          <w:lang w:val="it-IT"/>
        </w:rPr>
        <w:t>2026/2027</w:t>
      </w:r>
      <w:r w:rsidRPr="00AB71BA">
        <w:rPr>
          <w:lang w:val="it-IT"/>
        </w:rPr>
        <w:t>.</w:t>
      </w:r>
    </w:p>
    <w:p w:rsidR="00194B66" w:rsidRPr="00AB71BA" w:rsidRDefault="00000000">
      <w:pPr>
        <w:rPr>
          <w:lang w:val="it-IT"/>
        </w:rPr>
      </w:pPr>
      <w:r w:rsidRPr="00AB71BA">
        <w:rPr>
          <w:lang w:val="it-IT"/>
        </w:rPr>
        <w:t>Consapevole delle responsabilità civili e penali previste in caso di dichiarazioni mendaci (art. 76 del D.P.R. 445/2000),</w:t>
      </w:r>
    </w:p>
    <w:p w:rsidR="00194B66" w:rsidRPr="00AB71BA" w:rsidRDefault="00000000" w:rsidP="00AB71BA">
      <w:pPr>
        <w:jc w:val="center"/>
        <w:rPr>
          <w:lang w:val="it-IT"/>
        </w:rPr>
      </w:pPr>
      <w:r w:rsidRPr="00AB71BA">
        <w:rPr>
          <w:lang w:val="it-IT"/>
        </w:rPr>
        <w:t>DICHIARA</w:t>
      </w:r>
    </w:p>
    <w:p w:rsidR="00194B66" w:rsidRPr="00AB71BA" w:rsidRDefault="00000000">
      <w:pPr>
        <w:rPr>
          <w:lang w:val="it-IT"/>
        </w:rPr>
      </w:pPr>
      <w:r w:rsidRPr="00AB71BA">
        <w:rPr>
          <w:lang w:val="it-IT"/>
        </w:rPr>
        <w:t>ai sensi degli artt. 46 e 47 del D.P.R. 445/2000 e successive modificazioni:</w:t>
      </w:r>
    </w:p>
    <w:p w:rsidR="00194B66" w:rsidRPr="00AB71BA" w:rsidRDefault="00194B66">
      <w:pPr>
        <w:rPr>
          <w:lang w:val="it-IT"/>
        </w:rPr>
      </w:pPr>
    </w:p>
    <w:p w:rsidR="00194B66" w:rsidRPr="00AB71BA" w:rsidRDefault="00000000">
      <w:pPr>
        <w:rPr>
          <w:lang w:val="it-IT"/>
        </w:rPr>
      </w:pPr>
      <w:r w:rsidRPr="00AB71BA">
        <w:rPr>
          <w:lang w:val="it-IT"/>
        </w:rPr>
        <w:t>- di avere il seguente rapporto di parentela con la persona disabile: genitore/coniuge/figlio/a/fratello/sorella</w:t>
      </w:r>
    </w:p>
    <w:p w:rsidR="00194B66" w:rsidRPr="00AB71BA" w:rsidRDefault="00000000">
      <w:pPr>
        <w:rPr>
          <w:lang w:val="it-IT"/>
        </w:rPr>
      </w:pPr>
      <w:r w:rsidRPr="00AB71BA">
        <w:rPr>
          <w:lang w:val="it-IT"/>
        </w:rPr>
        <w:t xml:space="preserve">  con il/la Sig. _____________________________________________________________,</w:t>
      </w:r>
    </w:p>
    <w:p w:rsidR="00194B66" w:rsidRPr="00AB71BA" w:rsidRDefault="00000000">
      <w:pPr>
        <w:rPr>
          <w:lang w:val="it-IT"/>
        </w:rPr>
      </w:pPr>
      <w:r w:rsidRPr="00AB71BA">
        <w:rPr>
          <w:lang w:val="it-IT"/>
        </w:rPr>
        <w:t xml:space="preserve">  </w:t>
      </w:r>
      <w:proofErr w:type="spellStart"/>
      <w:r w:rsidRPr="00AB71BA">
        <w:rPr>
          <w:lang w:val="it-IT"/>
        </w:rPr>
        <w:t>nat</w:t>
      </w:r>
      <w:proofErr w:type="spellEnd"/>
      <w:r w:rsidRPr="00AB71BA">
        <w:rPr>
          <w:lang w:val="it-IT"/>
        </w:rPr>
        <w:t>__ a _________________________ il ____________,</w:t>
      </w:r>
    </w:p>
    <w:p w:rsidR="00194B66" w:rsidRPr="00AB71BA" w:rsidRDefault="00000000">
      <w:pPr>
        <w:rPr>
          <w:lang w:val="it-IT"/>
        </w:rPr>
      </w:pPr>
      <w:r w:rsidRPr="00AB71BA">
        <w:rPr>
          <w:lang w:val="it-IT"/>
        </w:rPr>
        <w:t xml:space="preserve">  in situazione di disabilità grave riconosciuta ai sensi dell’art. 3 comma 3 della Legge 104/92,</w:t>
      </w:r>
    </w:p>
    <w:p w:rsidR="00194B66" w:rsidRPr="00AB71BA" w:rsidRDefault="00000000">
      <w:pPr>
        <w:rPr>
          <w:lang w:val="it-IT"/>
        </w:rPr>
      </w:pPr>
      <w:r w:rsidRPr="00AB71BA">
        <w:rPr>
          <w:lang w:val="it-IT"/>
        </w:rPr>
        <w:t xml:space="preserve">  residente/domiciliato nel comune di _____________________________ dal ________________;</w:t>
      </w:r>
    </w:p>
    <w:p w:rsidR="00194B66" w:rsidRPr="00AB71BA" w:rsidRDefault="00194B66">
      <w:pPr>
        <w:rPr>
          <w:lang w:val="it-IT"/>
        </w:rPr>
      </w:pPr>
    </w:p>
    <w:p w:rsidR="00194B66" w:rsidRPr="00AB71BA" w:rsidRDefault="00000000">
      <w:pPr>
        <w:rPr>
          <w:lang w:val="it-IT"/>
        </w:rPr>
      </w:pPr>
      <w:r w:rsidRPr="00AB71BA">
        <w:rPr>
          <w:lang w:val="it-IT"/>
        </w:rPr>
        <w:t>- di prestare assistenza in qualità di referente unico alla persona sopra indicata, essendo l’unico componente della famiglia in grado di provvedere alla cura e all’assistenza;</w:t>
      </w:r>
    </w:p>
    <w:p w:rsidR="00194B66" w:rsidRPr="00AB71BA" w:rsidRDefault="00194B66">
      <w:pPr>
        <w:rPr>
          <w:lang w:val="it-IT"/>
        </w:rPr>
      </w:pPr>
    </w:p>
    <w:p w:rsidR="00194B66" w:rsidRPr="00AB71BA" w:rsidRDefault="00000000">
      <w:pPr>
        <w:rPr>
          <w:lang w:val="it-IT"/>
        </w:rPr>
      </w:pPr>
      <w:r w:rsidRPr="00AB71BA">
        <w:rPr>
          <w:lang w:val="it-IT"/>
        </w:rPr>
        <w:t xml:space="preserve">- che il/la Sig. __________________________________________ non è </w:t>
      </w:r>
      <w:proofErr w:type="spellStart"/>
      <w:r w:rsidRPr="00AB71BA">
        <w:rPr>
          <w:lang w:val="it-IT"/>
        </w:rPr>
        <w:t>ricoverat</w:t>
      </w:r>
      <w:proofErr w:type="spellEnd"/>
      <w:r w:rsidRPr="00AB71BA">
        <w:rPr>
          <w:lang w:val="it-IT"/>
        </w:rPr>
        <w:t>__ a tempo pieno presso strutture specializzate;</w:t>
      </w:r>
    </w:p>
    <w:p w:rsidR="00194B66" w:rsidRPr="00AB71BA" w:rsidRDefault="00194B66">
      <w:pPr>
        <w:rPr>
          <w:lang w:val="it-IT"/>
        </w:rPr>
      </w:pPr>
    </w:p>
    <w:p w:rsidR="00194B66" w:rsidRPr="00AB71BA" w:rsidRDefault="00000000">
      <w:pPr>
        <w:rPr>
          <w:lang w:val="it-IT"/>
        </w:rPr>
      </w:pPr>
      <w:r w:rsidRPr="00AB71BA">
        <w:rPr>
          <w:lang w:val="it-IT"/>
        </w:rPr>
        <w:t>- che beneficia di assistenza domiciliare da parte della ASL (ove previsto);</w:t>
      </w:r>
    </w:p>
    <w:p w:rsidR="00194B66" w:rsidRPr="00AB71BA" w:rsidRDefault="00194B66">
      <w:pPr>
        <w:rPr>
          <w:lang w:val="it-IT"/>
        </w:rPr>
      </w:pPr>
    </w:p>
    <w:p w:rsidR="00194B66" w:rsidRPr="00AB71BA" w:rsidRDefault="00000000">
      <w:pPr>
        <w:rPr>
          <w:lang w:val="it-IT"/>
        </w:rPr>
      </w:pPr>
      <w:r w:rsidRPr="00AB71BA">
        <w:rPr>
          <w:lang w:val="it-IT"/>
        </w:rPr>
        <w:t>- di essere residente/</w:t>
      </w:r>
      <w:proofErr w:type="spellStart"/>
      <w:r w:rsidRPr="00AB71BA">
        <w:rPr>
          <w:lang w:val="it-IT"/>
        </w:rPr>
        <w:t>domiciliat</w:t>
      </w:r>
      <w:proofErr w:type="spellEnd"/>
      <w:r w:rsidRPr="00AB71BA">
        <w:rPr>
          <w:lang w:val="it-IT"/>
        </w:rPr>
        <w:t>__ nel comune di _____________________________, presso la stessa abitazione del soggetto disabile;</w:t>
      </w:r>
    </w:p>
    <w:p w:rsidR="00194B66" w:rsidRPr="00AB71BA" w:rsidRDefault="00194B66">
      <w:pPr>
        <w:rPr>
          <w:lang w:val="it-IT"/>
        </w:rPr>
      </w:pPr>
    </w:p>
    <w:p w:rsidR="00194B66" w:rsidRPr="00AB71BA" w:rsidRDefault="00000000">
      <w:pPr>
        <w:rPr>
          <w:lang w:val="it-IT"/>
        </w:rPr>
      </w:pPr>
      <w:r w:rsidRPr="00AB71BA">
        <w:rPr>
          <w:lang w:val="it-IT"/>
        </w:rPr>
        <w:t>- di essere convivente con il soggetto disabile in ______________________________, via ____________________________,</w:t>
      </w:r>
    </w:p>
    <w:p w:rsidR="00194B66" w:rsidRPr="00AB71BA" w:rsidRDefault="00000000">
      <w:pPr>
        <w:rPr>
          <w:lang w:val="it-IT"/>
        </w:rPr>
      </w:pPr>
      <w:r w:rsidRPr="00AB71BA">
        <w:rPr>
          <w:lang w:val="it-IT"/>
        </w:rPr>
        <w:t xml:space="preserve">  corrispondente al distretto </w:t>
      </w:r>
      <w:proofErr w:type="spellStart"/>
      <w:r w:rsidRPr="00AB71BA">
        <w:rPr>
          <w:lang w:val="it-IT"/>
        </w:rPr>
        <w:t>subcomunale</w:t>
      </w:r>
      <w:proofErr w:type="spellEnd"/>
      <w:r w:rsidRPr="00AB71BA">
        <w:rPr>
          <w:lang w:val="it-IT"/>
        </w:rPr>
        <w:t xml:space="preserve"> n. _______;</w:t>
      </w:r>
    </w:p>
    <w:p w:rsidR="00194B66" w:rsidRPr="00AB71BA" w:rsidRDefault="00194B66">
      <w:pPr>
        <w:rPr>
          <w:lang w:val="it-IT"/>
        </w:rPr>
      </w:pPr>
    </w:p>
    <w:p w:rsidR="00194B66" w:rsidRPr="00AB71BA" w:rsidRDefault="00000000">
      <w:pPr>
        <w:rPr>
          <w:lang w:val="it-IT"/>
        </w:rPr>
      </w:pPr>
      <w:r w:rsidRPr="00AB71BA">
        <w:rPr>
          <w:lang w:val="it-IT"/>
        </w:rPr>
        <w:t>- (solo per assistenza al genitore) che il coniuge del suddetto disabile non è in grado di prestare assistenza per il seguente motivo:</w:t>
      </w:r>
    </w:p>
    <w:p w:rsidR="00194B66" w:rsidRPr="00AB71BA" w:rsidRDefault="00000000">
      <w:pPr>
        <w:rPr>
          <w:lang w:val="it-IT"/>
        </w:rPr>
      </w:pPr>
      <w:r w:rsidRPr="00AB71BA">
        <w:rPr>
          <w:lang w:val="it-IT"/>
        </w:rPr>
        <w:t xml:space="preserve">  ☐ </w:t>
      </w:r>
      <w:proofErr w:type="gramStart"/>
      <w:r w:rsidRPr="00AB71BA">
        <w:rPr>
          <w:lang w:val="it-IT"/>
        </w:rPr>
        <w:t>deceduto  ☐</w:t>
      </w:r>
      <w:proofErr w:type="gramEnd"/>
      <w:r w:rsidRPr="00AB71BA">
        <w:rPr>
          <w:lang w:val="it-IT"/>
        </w:rPr>
        <w:t xml:space="preserve"> età superiore ai 65 </w:t>
      </w:r>
      <w:proofErr w:type="gramStart"/>
      <w:r w:rsidRPr="00AB71BA">
        <w:rPr>
          <w:lang w:val="it-IT"/>
        </w:rPr>
        <w:t>anni  ☐</w:t>
      </w:r>
      <w:proofErr w:type="gramEnd"/>
      <w:r w:rsidRPr="00AB71BA">
        <w:rPr>
          <w:lang w:val="it-IT"/>
        </w:rPr>
        <w:t xml:space="preserve"> _________________________________________________;</w:t>
      </w:r>
    </w:p>
    <w:p w:rsidR="00194B66" w:rsidRPr="00AB71BA" w:rsidRDefault="00194B66">
      <w:pPr>
        <w:rPr>
          <w:lang w:val="it-IT"/>
        </w:rPr>
      </w:pPr>
    </w:p>
    <w:p w:rsidR="00194B66" w:rsidRPr="00AB71BA" w:rsidRDefault="00000000">
      <w:pPr>
        <w:rPr>
          <w:lang w:val="it-IT"/>
        </w:rPr>
      </w:pPr>
      <w:r w:rsidRPr="00AB71BA">
        <w:rPr>
          <w:lang w:val="it-IT"/>
        </w:rPr>
        <w:t>- di aver chiesto i 3 giorni di permesso retribuito mensile per l’assistenza alla persona disabile per l’intero anno scolastico 2024/2025;</w:t>
      </w:r>
    </w:p>
    <w:p w:rsidR="00194B66" w:rsidRPr="00AB71BA" w:rsidRDefault="00194B66">
      <w:pPr>
        <w:rPr>
          <w:lang w:val="it-IT"/>
        </w:rPr>
      </w:pPr>
    </w:p>
    <w:p w:rsidR="00194B66" w:rsidRPr="00AB71BA" w:rsidRDefault="00000000">
      <w:pPr>
        <w:rPr>
          <w:lang w:val="it-IT"/>
        </w:rPr>
      </w:pPr>
      <w:r w:rsidRPr="00AB71BA">
        <w:rPr>
          <w:lang w:val="it-IT"/>
        </w:rPr>
        <w:t>- ☐ di essere l’unico figlio/fratello/sorella in grado di prestare assistenza</w:t>
      </w:r>
    </w:p>
    <w:p w:rsidR="00194B66" w:rsidRPr="00AB71BA" w:rsidRDefault="00000000">
      <w:pPr>
        <w:rPr>
          <w:lang w:val="it-IT"/>
        </w:rPr>
      </w:pPr>
      <w:r w:rsidRPr="00AB71BA">
        <w:rPr>
          <w:lang w:val="it-IT"/>
        </w:rPr>
        <w:t xml:space="preserve">  ☐ di non essere l’unico, ma di condividere l’assistenza con i/le Sig./Sigg. ____________________________________________;</w:t>
      </w:r>
    </w:p>
    <w:p w:rsidR="00194B66" w:rsidRPr="00AB71BA" w:rsidRDefault="00194B66">
      <w:pPr>
        <w:rPr>
          <w:lang w:val="it-IT"/>
        </w:rPr>
      </w:pPr>
    </w:p>
    <w:p w:rsidR="00194B66" w:rsidRPr="00AB71BA" w:rsidRDefault="00000000">
      <w:pPr>
        <w:rPr>
          <w:lang w:val="it-IT"/>
        </w:rPr>
      </w:pPr>
      <w:r w:rsidRPr="00AB71BA">
        <w:rPr>
          <w:lang w:val="it-IT"/>
        </w:rPr>
        <w:t xml:space="preserve">Il/la </w:t>
      </w:r>
      <w:proofErr w:type="spellStart"/>
      <w:r w:rsidRPr="00AB71BA">
        <w:rPr>
          <w:lang w:val="it-IT"/>
        </w:rPr>
        <w:t>sottoscritt</w:t>
      </w:r>
      <w:proofErr w:type="spellEnd"/>
      <w:r w:rsidRPr="00AB71BA">
        <w:rPr>
          <w:lang w:val="it-IT"/>
        </w:rPr>
        <w:t xml:space="preserve">_ si impegna a comunicare ogni variazione dell’attuale situazione entro 10 giorni dalla modifica, in conformità a quanto previsto dall’O.M. </w:t>
      </w:r>
    </w:p>
    <w:p w:rsidR="00194B66" w:rsidRPr="00AB71BA" w:rsidRDefault="00194B66">
      <w:pPr>
        <w:rPr>
          <w:lang w:val="it-IT"/>
        </w:rPr>
      </w:pPr>
    </w:p>
    <w:p w:rsidR="00194B66" w:rsidRPr="00AB71BA" w:rsidRDefault="00000000">
      <w:pPr>
        <w:rPr>
          <w:lang w:val="it-IT"/>
        </w:rPr>
      </w:pPr>
      <w:r w:rsidRPr="00AB71BA">
        <w:rPr>
          <w:lang w:val="it-IT"/>
        </w:rPr>
        <w:lastRenderedPageBreak/>
        <w:t>Dichiara, infine, di essere informato/a, ai sensi del Regolamento UE 2016/679 (GDPR), che i dati personali saranno trattati esclusivamente per le finalità legate alla presente procedura.</w:t>
      </w:r>
    </w:p>
    <w:p w:rsidR="00194B66" w:rsidRPr="00AB71BA" w:rsidRDefault="00194B66">
      <w:pPr>
        <w:rPr>
          <w:lang w:val="it-IT"/>
        </w:rPr>
      </w:pPr>
    </w:p>
    <w:p w:rsidR="00194B66" w:rsidRDefault="00000000">
      <w:proofErr w:type="spellStart"/>
      <w:r>
        <w:t>Luogo</w:t>
      </w:r>
      <w:proofErr w:type="spellEnd"/>
      <w:r>
        <w:t xml:space="preserve"> e data: ________________________</w:t>
      </w:r>
    </w:p>
    <w:p w:rsidR="00194B66" w:rsidRDefault="00000000" w:rsidP="00AB71BA">
      <w:pPr>
        <w:jc w:val="right"/>
      </w:pPr>
      <w:r>
        <w:t>Firma: _____________________________</w:t>
      </w:r>
    </w:p>
    <w:sectPr w:rsidR="00194B6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53238599">
    <w:abstractNumId w:val="8"/>
  </w:num>
  <w:num w:numId="2" w16cid:durableId="1836795077">
    <w:abstractNumId w:val="6"/>
  </w:num>
  <w:num w:numId="3" w16cid:durableId="1041512810">
    <w:abstractNumId w:val="5"/>
  </w:num>
  <w:num w:numId="4" w16cid:durableId="630524884">
    <w:abstractNumId w:val="4"/>
  </w:num>
  <w:num w:numId="5" w16cid:durableId="540703204">
    <w:abstractNumId w:val="7"/>
  </w:num>
  <w:num w:numId="6" w16cid:durableId="405614632">
    <w:abstractNumId w:val="3"/>
  </w:num>
  <w:num w:numId="7" w16cid:durableId="677536079">
    <w:abstractNumId w:val="2"/>
  </w:num>
  <w:num w:numId="8" w16cid:durableId="169222213">
    <w:abstractNumId w:val="1"/>
  </w:num>
  <w:num w:numId="9" w16cid:durableId="1775321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94B66"/>
    <w:rsid w:val="0029639D"/>
    <w:rsid w:val="00326F90"/>
    <w:rsid w:val="003D3C93"/>
    <w:rsid w:val="005D4B9F"/>
    <w:rsid w:val="00AA1D8D"/>
    <w:rsid w:val="00AB71BA"/>
    <w:rsid w:val="00B47730"/>
    <w:rsid w:val="00CB0664"/>
    <w:rsid w:val="00DF1B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E90FBF"/>
  <w14:defaultImageDpi w14:val="300"/>
  <w15:docId w15:val="{B98D4403-AA1E-40CD-BB60-1847A9C42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  <w:rPr>
      <w:rFonts w:ascii="Times New Roman" w:hAnsi="Times New Roman"/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gerardo barbaro</cp:lastModifiedBy>
  <cp:revision>2</cp:revision>
  <dcterms:created xsi:type="dcterms:W3CDTF">2026-03-13T08:25:00Z</dcterms:created>
  <dcterms:modified xsi:type="dcterms:W3CDTF">2026-03-13T08:25:00Z</dcterms:modified>
  <cp:category/>
</cp:coreProperties>
</file>