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AUTOCERTIFICAZIONE DI AVVENUTA CONFERMA IN RUOLO</w:t>
      </w:r>
    </w:p>
    <w:p>
      <w:pPr>
        <w:jc w:val="center"/>
      </w:pPr>
      <w:r>
        <w:t>(ai sensi degli artt. 46 e 47 del D.P.R. 28 dicembre 2000, n. 445)</w:t>
      </w:r>
    </w:p>
    <w:p/>
    <w:p>
      <w:r>
        <w:t>Il/La sottoscritto/a [Nome e Cognome], nat__ a [luogo di nascita] il [data di nascita], residente in [indirizzo completo], C.F. [codice fiscale], in servizio presso l’Istituzione Scolastica [nome scuola e codice meccanografico], consapevole delle responsabilità penali previste in caso di dichiarazioni false o mendaci (art. 76 D.P.R. 445/2000),</w:t>
      </w:r>
    </w:p>
    <w:p>
      <w:r>
        <w:t>DICHIARA SOTTO LA PROPRIA RESPONSABILITÀ:</w:t>
      </w:r>
    </w:p>
    <w:p>
      <w:r>
        <w:t>- di essere stato/a assunto/a a tempo determinato, finalizzato all’immissione in ruolo, ai sensi dell’art. 59, comma 8, del D.L. n. 73/2021, convertito con modificazioni dalla Legge n. 106/2021, per il posto di sostegno nella scuola secondaria di [grado – es. I grado] per l’anno scolastico 2023/2024;</w:t>
      </w:r>
    </w:p>
    <w:p>
      <w:r>
        <w:t>- di aver svolto con esito positivo il periodo di formazione e prova nel suddetto anno scolastico, secondo quanto previsto dalla normativa vigente;</w:t>
      </w:r>
    </w:p>
    <w:p>
      <w:r>
        <w:t>- di essere stato/a confermato/a in ruolo a decorrere dal 1° settembre 2024 per la classe di concorso/posto di sostegno [specificare eventualmente il grado: ADMM/ADSS, ecc.], con sede di titolarità presso [eventuale scuola di titolarità o ambito];</w:t>
      </w:r>
    </w:p>
    <w:p>
      <w:r>
        <w:t>- di essere pertanto, a tutti gli effetti, docente di ruolo dal suddetto anno scolastico 2024/2025.</w:t>
      </w:r>
    </w:p>
    <w:p/>
    <w:p>
      <w:r>
        <w:t>Luogo e data: _______________</w:t>
      </w:r>
    </w:p>
    <w:p>
      <w:r>
        <w:t>Firma: 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