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A202" w14:textId="07C93186" w:rsidR="00600836" w:rsidRDefault="00000000">
      <w:pPr>
        <w:jc w:val="center"/>
      </w:pPr>
      <w:r>
        <w:rPr>
          <w:b/>
        </w:rPr>
        <w:t>AUTOCERTIFICAZIONE</w:t>
      </w:r>
      <w:r w:rsidR="00B4262B">
        <w:rPr>
          <w:b/>
        </w:rPr>
        <w:t xml:space="preserve"> POSSESSO ABILITAZIONE A SEGUITO CONCORSO PNRR1</w:t>
      </w:r>
    </w:p>
    <w:p w14:paraId="21E31087" w14:textId="77777777" w:rsidR="00600836" w:rsidRDefault="00000000">
      <w:pPr>
        <w:jc w:val="center"/>
      </w:pPr>
      <w:r>
        <w:t>(</w:t>
      </w:r>
      <w:proofErr w:type="gramStart"/>
      <w:r>
        <w:t>ai</w:t>
      </w:r>
      <w:proofErr w:type="gramEnd"/>
      <w:r>
        <w:t xml:space="preserve"> sensi degli artt. 46 e 47 del D.P.R. 28 dicembre 2000, n. 445)</w:t>
      </w:r>
    </w:p>
    <w:p w14:paraId="1EFDD0CE" w14:textId="77777777" w:rsidR="00600836" w:rsidRDefault="00600836"/>
    <w:p w14:paraId="5A0F419F" w14:textId="613CA0D5" w:rsidR="00600836" w:rsidRDefault="00000000">
      <w:r>
        <w:t xml:space="preserve">Il/La </w:t>
      </w:r>
      <w:proofErr w:type="spellStart"/>
      <w:r>
        <w:t>sottoscritto</w:t>
      </w:r>
      <w:proofErr w:type="spellEnd"/>
      <w:r>
        <w:t>/a</w:t>
      </w:r>
      <w:r w:rsidR="00B4262B">
        <w:t xml:space="preserve"> </w:t>
      </w:r>
      <w:r>
        <w:t>____________________________________________</w:t>
      </w:r>
    </w:p>
    <w:p w14:paraId="6191A250" w14:textId="112BE049" w:rsidR="00600836" w:rsidRDefault="00000000">
      <w:r>
        <w:t>Nato/a a: __________________________ il ______________________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>: ___________________________</w:t>
      </w:r>
    </w:p>
    <w:p w14:paraId="1427D4BE" w14:textId="77777777" w:rsidR="00600836" w:rsidRDefault="00600836"/>
    <w:p w14:paraId="5719379E" w14:textId="77777777" w:rsidR="00600836" w:rsidRDefault="00000000">
      <w:r>
        <w:rPr>
          <w:b/>
        </w:rPr>
        <w:t>DICHIARA SOTTO LA PROPRIA RESPONSABILITÀ</w:t>
      </w:r>
    </w:p>
    <w:p w14:paraId="7D7783E2" w14:textId="77777777" w:rsidR="00600836" w:rsidRDefault="00600836"/>
    <w:p w14:paraId="6D0B6CFC" w14:textId="7CCD8BC9" w:rsidR="00600836" w:rsidRDefault="00B4262B" w:rsidP="00B4262B">
      <w:pPr>
        <w:pStyle w:val="Paragrafoelenco"/>
        <w:numPr>
          <w:ilvl w:val="0"/>
          <w:numId w:val="10"/>
        </w:numPr>
      </w:pPr>
      <w:r>
        <w:t xml:space="preserve">di </w:t>
      </w:r>
      <w:proofErr w:type="spellStart"/>
      <w:r>
        <w:t>essere</w:t>
      </w:r>
      <w:proofErr w:type="spellEnd"/>
      <w:r>
        <w:t xml:space="preserve"> individuate/o per </w:t>
      </w:r>
      <w:proofErr w:type="spellStart"/>
      <w:r>
        <w:t>l’immessione</w:t>
      </w:r>
      <w:proofErr w:type="spellEnd"/>
      <w:r>
        <w:t xml:space="preserve"> in </w:t>
      </w:r>
      <w:proofErr w:type="spellStart"/>
      <w:r>
        <w:t>ruolo</w:t>
      </w:r>
      <w:proofErr w:type="spellEnd"/>
      <w:r>
        <w:t xml:space="preserve"> quale </w:t>
      </w:r>
      <w:proofErr w:type="spellStart"/>
      <w:r>
        <w:t>docente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____________________________________________________ e </w:t>
      </w:r>
      <w:proofErr w:type="spellStart"/>
      <w:r>
        <w:t>perla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di </w:t>
      </w:r>
      <w:proofErr w:type="spellStart"/>
      <w:r>
        <w:t>concorso</w:t>
      </w:r>
      <w:proofErr w:type="spellEnd"/>
      <w:r>
        <w:t xml:space="preserve"> _____________________________a </w:t>
      </w:r>
      <w:proofErr w:type="spellStart"/>
      <w:r>
        <w:t>decorrere</w:t>
      </w:r>
      <w:proofErr w:type="spellEnd"/>
      <w:r>
        <w:t xml:space="preserve"> dal _________________________</w:t>
      </w:r>
      <w:proofErr w:type="gramStart"/>
      <w:r>
        <w:t>_ ,</w:t>
      </w:r>
      <w:proofErr w:type="gramEnd"/>
      <w:r>
        <w:t xml:space="preserve"> a </w:t>
      </w:r>
      <w:proofErr w:type="spellStart"/>
      <w:r>
        <w:t>seguito</w:t>
      </w:r>
      <w:proofErr w:type="spellEnd"/>
      <w:r>
        <w:t xml:space="preserve"> del </w:t>
      </w:r>
      <w:proofErr w:type="spellStart"/>
      <w:r>
        <w:t>superamento</w:t>
      </w:r>
      <w:proofErr w:type="spellEnd"/>
      <w:r>
        <w:t xml:space="preserve"> del concorso a cattedra PNRR1, bandito con DDG n. 2575/2023 e DDG n. 2576/2023, nell’ambito del Piano Nazionale di </w:t>
      </w:r>
      <w:proofErr w:type="spellStart"/>
      <w:r>
        <w:t>Ripresa</w:t>
      </w:r>
      <w:proofErr w:type="spellEnd"/>
      <w:r>
        <w:t xml:space="preserve"> e </w:t>
      </w:r>
      <w:proofErr w:type="spellStart"/>
      <w:r>
        <w:t>Resilienza</w:t>
      </w:r>
      <w:proofErr w:type="spellEnd"/>
      <w:r>
        <w:t xml:space="preserve"> (PNRR);</w:t>
      </w:r>
    </w:p>
    <w:p w14:paraId="1529B9E7" w14:textId="36E0415A" w:rsidR="00B4262B" w:rsidRDefault="00B4262B" w:rsidP="00B4262B">
      <w:pPr>
        <w:pStyle w:val="Paragrafoelenco"/>
        <w:numPr>
          <w:ilvl w:val="0"/>
          <w:numId w:val="10"/>
        </w:numPr>
      </w:pPr>
      <w:r>
        <w:t xml:space="preserve">di aver </w:t>
      </w:r>
      <w:proofErr w:type="spellStart"/>
      <w:r>
        <w:t>svolto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 xml:space="preserve"> per </w:t>
      </w:r>
      <w:proofErr w:type="spellStart"/>
      <w:r>
        <w:t>l’a.s</w:t>
      </w:r>
      <w:proofErr w:type="spellEnd"/>
      <w:r>
        <w:t xml:space="preserve">. 2024/2025 </w:t>
      </w:r>
      <w:proofErr w:type="spellStart"/>
      <w:r>
        <w:t>presso</w:t>
      </w:r>
      <w:proofErr w:type="spellEnd"/>
      <w:r>
        <w:t xml:space="preserve"> ___________________________________</w:t>
      </w:r>
    </w:p>
    <w:p w14:paraId="24185354" w14:textId="5437F63B" w:rsidR="00600836" w:rsidRDefault="00000000" w:rsidP="00B4262B">
      <w:pPr>
        <w:ind w:left="360" w:hanging="360"/>
      </w:pPr>
      <w:r>
        <w:t xml:space="preserve">3. </w:t>
      </w:r>
      <w:r w:rsidR="00B4262B">
        <w:tab/>
      </w:r>
      <w:r>
        <w:t xml:space="preserve">Di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l’abilitazione</w:t>
      </w:r>
      <w:proofErr w:type="spellEnd"/>
      <w:r>
        <w:t xml:space="preserve"> </w:t>
      </w:r>
      <w:proofErr w:type="spellStart"/>
      <w:r>
        <w:t>all’insegnamento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per la partecipazione al suddetto concorso e necessaria per </w:t>
      </w:r>
      <w:proofErr w:type="spellStart"/>
      <w:r>
        <w:t>l’accesso</w:t>
      </w:r>
      <w:proofErr w:type="spellEnd"/>
      <w:r>
        <w:t xml:space="preserve"> al </w:t>
      </w:r>
      <w:proofErr w:type="spellStart"/>
      <w:r>
        <w:t>ruolo</w:t>
      </w:r>
      <w:proofErr w:type="spellEnd"/>
      <w:r w:rsidR="00B4262B">
        <w:t xml:space="preserve"> </w:t>
      </w:r>
      <w:proofErr w:type="spellStart"/>
      <w:r w:rsidR="00B4262B">
        <w:t>presso</w:t>
      </w:r>
      <w:proofErr w:type="spellEnd"/>
      <w:r w:rsidR="00B4262B">
        <w:t xml:space="preserve"> _________________________________ il _____________________________ pre la </w:t>
      </w:r>
      <w:proofErr w:type="spellStart"/>
      <w:r w:rsidR="00B4262B">
        <w:t>classe</w:t>
      </w:r>
      <w:proofErr w:type="spellEnd"/>
      <w:r w:rsidR="00B4262B">
        <w:t xml:space="preserve"> di </w:t>
      </w:r>
      <w:proofErr w:type="spellStart"/>
      <w:r w:rsidR="00B4262B">
        <w:t>concorso</w:t>
      </w:r>
      <w:proofErr w:type="spellEnd"/>
      <w:r w:rsidR="00B4262B">
        <w:t xml:space="preserve"> ______________________________________</w:t>
      </w:r>
      <w:r>
        <w:t>;</w:t>
      </w:r>
    </w:p>
    <w:p w14:paraId="54418F7C" w14:textId="01EE1BCA" w:rsidR="00600836" w:rsidRDefault="00000000" w:rsidP="00B4262B">
      <w:pPr>
        <w:ind w:left="360" w:hanging="360"/>
      </w:pPr>
      <w:r>
        <w:t>4.</w:t>
      </w:r>
      <w:r w:rsidR="00B4262B">
        <w:tab/>
      </w:r>
      <w:r>
        <w:t xml:space="preserve"> Di voler utilizzare la presente dichiarazione ai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 w:rsidR="00B4262B">
        <w:t>assignatzione</w:t>
      </w:r>
      <w:proofErr w:type="spellEnd"/>
      <w:r w:rsidR="00B4262B">
        <w:t xml:space="preserve"> </w:t>
      </w:r>
      <w:proofErr w:type="spellStart"/>
      <w:r w:rsidR="00B4262B">
        <w:t>provvisoria</w:t>
      </w:r>
      <w:proofErr w:type="spellEnd"/>
      <w:r>
        <w:t xml:space="preserve"> per </w:t>
      </w:r>
      <w:proofErr w:type="spellStart"/>
      <w:r>
        <w:t>l’a.s</w:t>
      </w:r>
      <w:proofErr w:type="spellEnd"/>
      <w:r>
        <w:t xml:space="preserve">. </w:t>
      </w:r>
      <w:r w:rsidR="00B4262B">
        <w:t>2025/2026</w:t>
      </w:r>
      <w:r>
        <w:t xml:space="preserve">, secondo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r w:rsidR="00B4262B">
        <w:t xml:space="preserve">CCNI </w:t>
      </w:r>
      <w:proofErr w:type="spellStart"/>
      <w:r w:rsidR="00B4262B">
        <w:t>sulle</w:t>
      </w:r>
      <w:proofErr w:type="spellEnd"/>
      <w:r w:rsidR="00B4262B">
        <w:t xml:space="preserve"> </w:t>
      </w:r>
      <w:proofErr w:type="spellStart"/>
      <w:r w:rsidR="00B4262B">
        <w:t>assegnazione</w:t>
      </w:r>
      <w:proofErr w:type="spellEnd"/>
      <w:r w:rsidR="00B4262B">
        <w:t xml:space="preserve"> </w:t>
      </w:r>
      <w:proofErr w:type="spellStart"/>
      <w:r w:rsidR="00B4262B">
        <w:t>provvisorie</w:t>
      </w:r>
      <w:proofErr w:type="spellEnd"/>
      <w:r w:rsidR="00B4262B">
        <w:t xml:space="preserve"> e </w:t>
      </w:r>
      <w:proofErr w:type="spellStart"/>
      <w:r w:rsidR="00B4262B">
        <w:t>utilizzazioni</w:t>
      </w:r>
      <w:proofErr w:type="spellEnd"/>
      <w:r>
        <w:t>.</w:t>
      </w:r>
    </w:p>
    <w:p w14:paraId="722A7D4F" w14:textId="77777777" w:rsidR="00600836" w:rsidRDefault="00600836"/>
    <w:p w14:paraId="63686316" w14:textId="79944CD0" w:rsidR="00600836" w:rsidRDefault="00000000">
      <w:r>
        <w:t xml:space="preserve">Il/la sottoscritto/a è consapevole delle responsabilità penali in caso di dichiarazioni mendaci e falsità in atti, ai sensi dell’art. 76 del D.P.R. 445/2000, e si impegna a presentare, su richiesta dell’Amministrazione, la </w:t>
      </w:r>
      <w:proofErr w:type="spellStart"/>
      <w:r>
        <w:t>documentazione</w:t>
      </w:r>
      <w:proofErr w:type="spellEnd"/>
      <w:r>
        <w:t xml:space="preserve"> necessaria a </w:t>
      </w:r>
      <w:proofErr w:type="spellStart"/>
      <w:r>
        <w:t>comprovare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sopra </w:t>
      </w:r>
      <w:proofErr w:type="spellStart"/>
      <w:r>
        <w:t>dichiarato</w:t>
      </w:r>
      <w:proofErr w:type="spellEnd"/>
      <w:r>
        <w:t>.</w:t>
      </w:r>
    </w:p>
    <w:p w14:paraId="36AE273F" w14:textId="77777777" w:rsidR="00600836" w:rsidRDefault="00000000">
      <w:r>
        <w:t>Luogo e data: _________________________</w:t>
      </w:r>
    </w:p>
    <w:p w14:paraId="5BF8EFEA" w14:textId="2AA2A44D" w:rsidR="00600836" w:rsidRDefault="00000000" w:rsidP="00B4262B">
      <w:pPr>
        <w:jc w:val="right"/>
      </w:pPr>
      <w:r>
        <w:t>Firma: _______________________________</w:t>
      </w:r>
    </w:p>
    <w:sectPr w:rsidR="006008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C15D72"/>
    <w:multiLevelType w:val="hybridMultilevel"/>
    <w:tmpl w:val="055A8F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765955">
    <w:abstractNumId w:val="8"/>
  </w:num>
  <w:num w:numId="2" w16cid:durableId="437721520">
    <w:abstractNumId w:val="6"/>
  </w:num>
  <w:num w:numId="3" w16cid:durableId="377356788">
    <w:abstractNumId w:val="5"/>
  </w:num>
  <w:num w:numId="4" w16cid:durableId="323357989">
    <w:abstractNumId w:val="4"/>
  </w:num>
  <w:num w:numId="5" w16cid:durableId="1314142418">
    <w:abstractNumId w:val="7"/>
  </w:num>
  <w:num w:numId="6" w16cid:durableId="280455017">
    <w:abstractNumId w:val="3"/>
  </w:num>
  <w:num w:numId="7" w16cid:durableId="856777374">
    <w:abstractNumId w:val="2"/>
  </w:num>
  <w:num w:numId="8" w16cid:durableId="1034233853">
    <w:abstractNumId w:val="1"/>
  </w:num>
  <w:num w:numId="9" w16cid:durableId="39405557">
    <w:abstractNumId w:val="0"/>
  </w:num>
  <w:num w:numId="10" w16cid:durableId="2019765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33A4"/>
    <w:rsid w:val="0029639D"/>
    <w:rsid w:val="00326F90"/>
    <w:rsid w:val="003D70DC"/>
    <w:rsid w:val="00600836"/>
    <w:rsid w:val="00AA1D8D"/>
    <w:rsid w:val="00B4262B"/>
    <w:rsid w:val="00B47730"/>
    <w:rsid w:val="00CB0664"/>
    <w:rsid w:val="00DF42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3FE43"/>
  <w14:defaultImageDpi w14:val="300"/>
  <w15:docId w15:val="{AD432A70-8830-4E5F-9B68-162DF87D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Giuseppe De Sabato</cp:lastModifiedBy>
  <cp:revision>2</cp:revision>
  <dcterms:created xsi:type="dcterms:W3CDTF">2025-07-12T14:27:00Z</dcterms:created>
  <dcterms:modified xsi:type="dcterms:W3CDTF">2025-07-12T14:27:00Z</dcterms:modified>
  <cp:category/>
</cp:coreProperties>
</file>